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书名：玉华流映  殷墟妇好墓出土玉器</w:t>
      </w:r>
    </w:p>
    <w:p>
      <w:r>
        <w:t>作者：杜金鹏主编</w:t>
      </w:r>
    </w:p>
    <w:p>
      <w:r>
        <w:t>出版社：北京:中国书店,2017.01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玉华流映  殷墟妇好墓出土玉器 评论地址：https://www.jiaokey.com/book/detail/14263726.html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