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刘师培经学教科书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刘师培经学教科书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本书出售、求购地址：https://www.jiaokey.com/book/detail/14263720.html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关键词搜索：https://www.jiaokey.com/tag/刘师培经学教科书.html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