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民国中央官僚的群体结构与社会关系  1912-1949</w:t>
      </w:r>
    </w:p>
    <w:p>
      <w:r>
        <w:rPr>
          <w:rFonts w:ascii="宋体" w:hAnsi="宋体" w:eastAsia="宋体"/>
          <w:sz w:val="24"/>
        </w:rPr>
        <w:t>鲁卫东著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民国中央官僚的群体结构与社会关系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本书出售、求购地址：https://www.jiaokey.com/book/detail/14263683.html</w:t>
      </w:r>
    </w:p>
    <w:p>
      <w:r>
        <w:t>更多相关图书推荐：https://www.jiaokey.com</w:t>
      </w:r>
    </w:p>
    <w:p>
      <w:r>
        <w:t>鲁卫东著 其他作品：https://www.jiaokey.com/tag/鲁卫东著.html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关键词搜索：https://www.jiaokey.com/tag/民国中央官僚的群体结构与社会关系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