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助理人员审计程序的应用与审计工作底稿编制实务  下</w:t>
      </w:r>
    </w:p>
    <w:p>
      <w:r>
        <w:rPr>
          <w:rFonts w:ascii="宋体" w:hAnsi="宋体" w:eastAsia="宋体"/>
          <w:sz w:val="24"/>
        </w:rPr>
        <w:t>夏灿华，皮军华编著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助理人员审计程序的应用与审计工作底稿编制实务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夏灿华，皮军华编著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本书出售、求购地址：https://www.jiaokey.com/book/detail/14263654.html</w:t>
      </w:r>
    </w:p>
    <w:p>
      <w:r>
        <w:t>更多相关图书推荐：https://www.jiaokey.com</w:t>
      </w:r>
    </w:p>
    <w:p>
      <w:r>
        <w:t>夏灿华，皮军华编著 其他作品：https://www.jiaokey.com/tag/夏灿华，皮军华编著.html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关键词搜索：https://www.jiaokey.com/tag/助理人员审计程序的应用与审计工作底稿编制实务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