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医学影像检查技术学实验教程  本科影像配教</w:t>
      </w:r>
    </w:p>
    <w:p>
      <w:r>
        <w:rPr>
          <w:rFonts w:ascii="宋体" w:hAnsi="宋体" w:eastAsia="宋体"/>
          <w:sz w:val="24"/>
        </w:rPr>
        <w:t>余建明，黄小华主编；徐惠等副主编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医学影像检查技术学实验教程  本科影像配教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余建明，黄小华主编；徐惠等副主编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本书出售、求购地址：https://www.jiaokey.com/book/detail/14263645.html</w:t>
      </w:r>
    </w:p>
    <w:p>
      <w:r>
        <w:t>更多相关图书推荐：https://www.jiaokey.com</w:t>
      </w:r>
    </w:p>
    <w:p>
      <w:r>
        <w:t>余建明，黄小华主编；徐惠等副主编 其他作品：https://www.jiaokey.com/tag/余建明，黄小华主编；徐惠等副主编.html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关键词搜索：https://www.jiaokey.com/tag/医学影像检查技术学实验教程  本科影像配教.html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