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影响力艺术丛书  蓝围巾男人  为卢西安·弗洛伊德做模特  修订版</w:t>
      </w:r>
    </w:p>
    <w:p>
      <w:r>
        <w:rPr>
          <w:rFonts w:ascii="宋体" w:hAnsi="宋体" w:eastAsia="宋体"/>
          <w:sz w:val="24"/>
        </w:rPr>
        <w:t>（英国）马丁·盖福特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影响力艺术丛书  蓝围巾男人  为卢西安·弗洛伊德做模特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（英国）马丁·盖福特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本书出售、求购地址：https://www.jiaokey.com/book/detail/14263643.html</w:t>
      </w:r>
    </w:p>
    <w:p>
      <w:r>
        <w:t>更多相关图书推荐：https://www.jiaokey.com</w:t>
      </w:r>
    </w:p>
    <w:p>
      <w:r>
        <w:t>（英国）马丁·盖福特 其他作品：https://www.jiaokey.com/tag/（英国）马丁·盖福特.html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关键词搜索：https://www.jiaokey.com/tag/影响力艺术丛书  蓝围巾男人  为卢西安·弗洛伊德做模特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