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书名：口腔常见病临床防治  上</w:t>
      </w:r>
    </w:p>
    <w:p>
      <w:r>
        <w:t>作者:孔春燕等主编</w:t>
      </w:r>
    </w:p>
    <w:p>
      <w:r>
        <w:t>出版社:长春:吉林科学技术出版社,2016.09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口腔常见病临床防治  上评论地址：https://www.jiaokey.com/book/detail/14263609.html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