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中国经济治略丛书  我国出口企业市场进入次序的动态选择  基于出口延迟的视角</w:t>
      </w:r>
    </w:p>
    <w:p>
      <w:r>
        <w:rPr>
          <w:rFonts w:ascii="宋体" w:hAnsi="宋体" w:eastAsia="宋体"/>
          <w:sz w:val="24"/>
        </w:rPr>
        <w:t>綦建红，刘慧著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中国经济治略丛书  我国出口企业市场进入次序的动态选择  基于出口延迟的视角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綦建红，刘慧著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本书出售、求购地址：https://www.jiaokey.com/book/detail/14263593.html</w:t>
      </w:r>
    </w:p>
    <w:p>
      <w:r>
        <w:t>更多相关图书推荐：https://www.jiaokey.com</w:t>
      </w:r>
    </w:p>
    <w:p>
      <w:r>
        <w:t>綦建红，刘慧著 其他作品：https://www.jiaokey.com/tag/綦建红，刘慧著.html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关键词搜索：https://www.jiaokey.com/tag/中国经济治略丛书  我国出口企业市场进入次序的动态选择  基于出口延迟的视角.html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