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书名：玩苔藓  六大名师教你手制苔藓球和苔藓小景</w:t>
      </w:r>
    </w:p>
    <w:p>
      <w:r>
        <w:t>作者：日本NHK出版著；谭尔玉译</w:t>
      </w:r>
    </w:p>
    <w:p>
      <w:r>
        <w:t>出版社：郑州:河南科学技术出版社,2017.03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玩苔藓  六大名师教你手制苔藓球和苔藓小景 评论地址：https://www.jiaokey.com/book/detail/14263564.html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