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书名：实用神经外科诊疗与重症救护  上</w:t>
      </w:r>
    </w:p>
    <w:p>
      <w:r>
        <w:t>作者：孙泽林等主编</w:t>
      </w:r>
    </w:p>
    <w:p>
      <w:r>
        <w:t>出版社：长春:吉林科学技术出版社,2016.04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实用神经外科诊疗与重症救护  上 评论地址：https://www.jiaokey.com/book/detail/14263556.html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