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艺术影像22部中国新生代导演电影的文学阐释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艺术影像22部中国新生代导演电影的文学阐释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本书出售、求购地址：https://www.jiaokey.com/book/detail/14263522.html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关键词搜索：https://www.jiaokey.com/tag/艺术影像22部中国新生代导演电影的文学阐释.html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