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中国民族声乐的历史演变与流派之探析</w:t>
      </w:r>
    </w:p>
    <w:p>
      <w:r>
        <w:rPr>
          <w:rFonts w:ascii="宋体" w:hAnsi="宋体" w:eastAsia="宋体"/>
          <w:sz w:val="24"/>
        </w:rPr>
        <w:t>胡晓杰著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中国民族声乐的历史演变与流派之探析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本书出售、求购地址：https://www.jiaokey.com/book/detail/14263502.html</w:t>
      </w:r>
    </w:p>
    <w:p>
      <w:r>
        <w:t>更多相关图书推荐：https://www.jiaokey.com</w:t>
      </w:r>
    </w:p>
    <w:p>
      <w:r>
        <w:t>胡晓杰著 其他作品：https://www.jiaokey.com/tag/胡晓杰著.html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关键词搜索：https://www.jiaokey.com/tag/中国民族声乐的历史演变与流派之探析.html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