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书名：用今天的坚强  救赎曾经迷失的自己</w:t>
      </w:r>
    </w:p>
    <w:p>
      <w:r>
        <w:t>作者:杨祯萍著</w:t>
      </w:r>
    </w:p>
    <w:p>
      <w:r>
        <w:t>出版社:沈阳：沈阳出版社</w:t>
      </w:r>
    </w:p>
    <w:p>
      <w:r>
        <w:t>出版日期：2017.06</w:t>
      </w:r>
    </w:p>
    <w:p>
      <w:r>
        <w:t>总页数：245</w:t>
      </w:r>
    </w:p>
    <w:p>
      <w:r>
        <w:t>更多请访问教客网:www.jiaokey.com</w:t>
      </w:r>
    </w:p>
    <w:p>
      <w:r>
        <w:t>用今天的坚强  救赎曾经迷失的自己评论地址：https://www.jiaokey.com/book/detail/14263499.html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