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书名：好莱坞电影工业</w:t>
      </w:r>
    </w:p>
    <w:p>
      <w:r>
        <w:t>作者：聂新兰编著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好莱坞电影工业 评论地址：https://www.jiaokey.com/book/detail/14263494.html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