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第48册  高速动车组和高铁安全监控技术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第48册  高速动车组和高铁安全监控技术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本书出售、求购地址：https://www.jiaokey.com/book/detail/14263460.html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第48册  高速动车组和高铁安全监控技术.html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