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互联网平台营销  大数据与大规模寻址能力创造的营销机会</w:t>
      </w:r>
    </w:p>
    <w:p>
      <w:r>
        <w:rPr>
          <w:rFonts w:ascii="宋体" w:hAnsi="宋体" w:eastAsia="宋体"/>
          <w:sz w:val="24"/>
        </w:rPr>
        <w:t>（美）克雷格·德穆斯特尔（Craig Dempster），（美）约翰·李（John Lee）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互联网平台营销  大数据与大规模寻址能力创造的营销机会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（美）克雷格·德穆斯特尔（Craig Dempster），（美）约翰·李（John Lee）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本书出售、求购地址：https://www.jiaokey.com/book/detail/14263446.html</w:t>
      </w:r>
    </w:p>
    <w:p>
      <w:r>
        <w:t>更多相关图书推荐：https://www.jiaokey.com</w:t>
      </w:r>
    </w:p>
    <w:p>
      <w:r>
        <w:t>（美）克雷格·德穆斯特尔（Craig Dempster），（美）约翰·李（John Lee） 其他作品：https://www.jiaokey.com/tag/（美）克雷格·德穆斯特尔（Craig Dempster），（美）约翰·李（John Lee）.html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关键词搜索：https://www.jiaokey.com/tag/互联网平台营销  大数据与大规模寻址能力创造的营销机会.html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