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书名：苕溪渔隐丛话称引杜诗研究</w:t>
      </w:r>
    </w:p>
    <w:p>
      <w:r>
        <w:t>作者：魏娜娜著</w:t>
      </w:r>
    </w:p>
    <w:p>
      <w:r>
        <w:t>出版社：长沙:岳麓书社,2016.05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苕溪渔隐丛话称引杜诗研究 评论地址：https://www.jiaokey.com/book/detail/14263438.html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