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书名：痴呆症与你  护理与应对</w:t>
      </w:r>
    </w:p>
    <w:p>
      <w:r>
        <w:t>作者：罗斯·可胡恩著</w:t>
      </w:r>
    </w:p>
    <w:p>
      <w:r>
        <w:t>出版社：天津:天津大学出版社,2017.04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痴呆症与你  护理与应对 评论地址：https://www.jiaokey.com/book/detail/14263433.html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