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国医大师李今庸全集  第1辑  古籍录语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国医大师李今庸全集  第1辑  古籍录语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中国医药学-古籍-语录-汇编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本书出售、求购地址：https://www.jiaokey.com/book/detail/14263381.html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关键词搜索：https://www.jiaokey.com/tag/中国医药学-古籍-语录-汇编.html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