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24  孙过庭张旭怀素</w:t>
      </w:r>
    </w:p>
    <w:p>
      <w:r>
        <w:t>作者：荣宝斋出版社</w:t>
      </w:r>
    </w:p>
    <w:p>
      <w:r>
        <w:t>出版社：北京:荣宝斋出版社,2016.08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中国书法全集  24  孙过庭张旭怀素 评论地址：https://www.jiaokey.com/book/detail/14263379.html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