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看懂今日经济  从不确定性中找到确定性（DFYX）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看懂今日经济  从不确定性中找到确定性（DFYX）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本书出售、求购地址：https://www.jiaokey.com/book/detail/14263346.html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关键词搜索：https://www.jiaokey.com/tag/看懂今日经济  从不确定性中找到确定性（DFYX）.html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