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建构美术的国际视野  2015年度中国中青年美术家海外研修工程成功成果汇编</w:t>
      </w:r>
    </w:p>
    <w:p>
      <w:r>
        <w:rPr>
          <w:rFonts w:ascii="宋体" w:hAnsi="宋体" w:eastAsia="宋体"/>
          <w:sz w:val="24"/>
        </w:rPr>
        <w:t>中国美术家协会编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建构美术的国际视野  2015年度中国中青年美术家海外研修工程成功成果汇编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本书出售、求购地址：https://www.jiaokey.com/book/detail/14263330.html</w:t>
      </w:r>
    </w:p>
    <w:p>
      <w:r>
        <w:t>更多相关图书推荐：https://www.jiaokey.com</w:t>
      </w:r>
    </w:p>
    <w:p>
      <w:r>
        <w:t>中国美术家协会编 其他作品：https://www.jiaokey.com/tag/中国美术家协会编.html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关键词搜索：https://www.jiaokey.com/tag/建构美术的国际视野  2015年度中国中青年美术家海外研修工程成功成果汇编.html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