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书名：国家哲学社会科学成果文库  成寻《参天台五台山记》研究</w:t>
      </w:r>
    </w:p>
    <w:p>
      <w:r>
        <w:t>作者：王丽萍著</w:t>
      </w:r>
    </w:p>
    <w:p>
      <w:r>
        <w:t>出版社：上海:上海人民出版社,2017.03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国家哲学社会科学成果文库  成寻《参天台五台山记》研究 评论地址：https://www.jiaokey.com/book/detail/14263323.html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