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后边界/二线关  2016年8+联合毕业设计</w:t>
      </w:r>
    </w:p>
    <w:p>
      <w:r>
        <w:rPr>
          <w:rFonts w:ascii="宋体" w:hAnsi="宋体" w:eastAsia="宋体"/>
          <w:sz w:val="24"/>
        </w:rPr>
        <w:t>张彤等编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后边界/二线关  2016年8+联合毕业设计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本书出售、求购地址：https://www.jiaokey.com/book/detail/14263320.html</w:t>
      </w:r>
    </w:p>
    <w:p>
      <w:r>
        <w:t>更多相关图书推荐：https://www.jiaokey.com</w:t>
      </w:r>
    </w:p>
    <w:p>
      <w:r>
        <w:t>张彤等编 其他作品：https://www.jiaokey.com/tag/张彤等编.html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关键词搜索：https://www.jiaokey.com/tag/后边界/二线关  2016年8+联合毕业设计.html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