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稀土企业核心竞争力动态评价及培育路径研究  以内蒙古为例</w:t>
      </w:r>
    </w:p>
    <w:p>
      <w:r>
        <w:rPr>
          <w:rFonts w:ascii="宋体" w:hAnsi="宋体" w:eastAsia="宋体"/>
          <w:sz w:val="24"/>
        </w:rPr>
        <w:t>马越峰著（内蒙古财经大学）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稀土企业核心竞争力动态评价及培育路径研究  以内蒙古为例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马越峰著（内蒙古财经大学）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本书出售、求购地址：https://www.jiaokey.com/book/detail/14263292.html</w:t>
      </w:r>
    </w:p>
    <w:p>
      <w:r>
        <w:t>更多相关图书推荐：https://www.jiaokey.com</w:t>
      </w:r>
    </w:p>
    <w:p>
      <w:r>
        <w:t>马越峰著（内蒙古财经大学） 其他作品：https://www.jiaokey.com/tag/马越峰著（内蒙古财经大学）.html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关键词搜索：https://www.jiaokey.com/tag/稀土企业核心竞争力动态评价及培育路径研究  以内蒙古为例.html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