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国家干预经济与中日近代化  轮船招商局与三菱  日本邮船会社的比较研究</w:t>
      </w:r>
    </w:p>
    <w:p>
      <w:r>
        <w:rPr>
          <w:rFonts w:ascii="宋体" w:hAnsi="宋体" w:eastAsia="宋体"/>
          <w:sz w:val="24"/>
        </w:rPr>
        <w:t>胡政主编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国家干预经济与中日近代化  轮船招商局与三菱  日本邮船会社的比较研究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本书出售、求购地址：https://www.jiaokey.com/book/detail/14263275.html</w:t>
      </w:r>
    </w:p>
    <w:p>
      <w:r>
        <w:t>更多相关图书推荐：https://www.jiaokey.com</w:t>
      </w:r>
    </w:p>
    <w:p>
      <w:r>
        <w:t>胡政主编 其他作品：https://www.jiaokey.com/tag/胡政主编.html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关键词搜索：https://www.jiaokey.com/tag/国家干预经济与中日近代化  轮船招商局与三菱  日本邮船会社的比较研究.html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