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书名：万科模式  控制权之争与公司治理</w:t>
      </w:r>
    </w:p>
    <w:p>
      <w:r>
        <w:t>作者：华生著</w:t>
      </w:r>
    </w:p>
    <w:p>
      <w:r>
        <w:t>出版社：北京:东方出版社,2017.04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万科模式  控制权之争与公司治理 评论地址：https://www.jiaokey.com/book/detail/14263256.html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