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新四军六师十八旅卫生回忆录  抗日战争时期  1939.5-1945.9</w:t>
      </w:r>
    </w:p>
    <w:p>
      <w:r>
        <w:rPr>
          <w:rFonts w:ascii="宋体" w:hAnsi="宋体" w:eastAsia="宋体"/>
          <w:sz w:val="24"/>
        </w:rPr>
        <w:t>新四军六师十八旅卫生工作回忆录编写组编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新四军六师十八旅卫生回忆录  抗日战争时期  1939.5-1945.9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新四军六师十八旅卫生工作回忆录编写组编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江苏省卫生系统政治思想工作研究会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本书出售、求购地址：https://www.jiaokey.com/book/detail/14263198.html</w:t>
      </w:r>
    </w:p>
    <w:p>
      <w:r>
        <w:t>更多相关图书推荐：https://www.jiaokey.com</w:t>
      </w:r>
    </w:p>
    <w:p>
      <w:r>
        <w:t>新四军六师十八旅卫生工作回忆录编写组编 其他作品：https://www.jiaokey.com/tag/新四军六师十八旅卫生工作回忆录编写组编.html</w:t>
      </w:r>
    </w:p>
    <w:p>
      <w:r>
        <w:t>江苏省卫生系统政治思想工作研究会 出版图书：https://www.jiaokey.com/tag/江苏省卫生系统政治思想工作研究会.html</w:t>
      </w:r>
    </w:p>
    <w:p>
      <w:r>
        <w:t>关键词搜索：https://www.jiaokey.com/tag/新四军六师十八旅卫生回忆录  抗日战争时期  1939.5-1945.9.html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