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书名：雨花英烈系列纪实文学  雨花忠魂  青春永铸  晓庄十烈士传</w:t>
      </w:r>
    </w:p>
    <w:p>
      <w:r>
        <w:t>作者:蒋琏著</w:t>
      </w:r>
    </w:p>
    <w:p>
      <w:r>
        <w:t>出版社:南京：江苏文艺出版社</w:t>
      </w:r>
    </w:p>
    <w:p>
      <w:r>
        <w:t>出版日期：2016.06</w:t>
      </w:r>
    </w:p>
    <w:p>
      <w:r>
        <w:t>总页数：216</w:t>
      </w:r>
    </w:p>
    <w:p>
      <w:r>
        <w:t>更多请访问教客网:www.jiaokey.com</w:t>
      </w:r>
    </w:p>
    <w:p>
      <w:r>
        <w:t>雨花英烈系列纪实文学  雨花忠魂  青春永铸  晓庄十烈士传评论地址：https://www.jiaokey.com/book/detail/14263121.html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