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清河十年建设纪略  1983.3-1993.3</w:t>
      </w:r>
    </w:p>
    <w:p>
      <w:r>
        <w:rPr>
          <w:rFonts w:ascii="宋体" w:hAnsi="宋体" w:eastAsia="宋体"/>
          <w:sz w:val="24"/>
        </w:rPr>
        <w:t>中共淮阴市清河区委党史办公室，淮阴市清河区档案馆编；陈永源，吴春林，王跃主编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清河十年建设纪略  1983.3-1993.3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中共淮阴市清河区委党史办公室，淮阴市清河区档案馆编；陈永源，吴春林，王跃主编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本书出售、求购地址：https://www.jiaokey.com/book/detail/14263112.html</w:t>
      </w:r>
    </w:p>
    <w:p>
      <w:r>
        <w:t>更多相关图书推荐：https://www.jiaokey.com</w:t>
      </w:r>
    </w:p>
    <w:p>
      <w:r>
        <w:t>中共淮阴市清河区委党史办公室，淮阴市清河区档案馆编；陈永源，吴春林，王跃主编 其他作品：https://www.jiaokey.com/tag/中共淮阴市清河区委党史办公室，淮阴市清河区档案馆编；陈永源，吴春林，王跃主编.html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关键词搜索：https://www.jiaokey.com/tag/清河十年建设纪略  1983.3-1993.3.html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