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书名：中国共产党淮安（阴）市历次代表大会文献汇编  1949-2001</w:t>
      </w:r>
    </w:p>
    <w:p>
      <w:r>
        <w:t>作者：中共淮安市委党史工作办公室编</w:t>
      </w:r>
    </w:p>
    <w:p>
      <w:r>
        <w:t>出版社：2003.12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中国共产党淮安（阴）市历次代表大会文献汇编  1949-2001 评论地址：https://www.jiaokey.com/book/detail/14263109.html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