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改革开放实录  第1辑  3</w:t>
      </w:r>
    </w:p>
    <w:p>
      <w:r>
        <w:rPr>
          <w:rFonts w:ascii="宋体" w:hAnsi="宋体" w:eastAsia="宋体"/>
          <w:sz w:val="24"/>
        </w:rPr>
        <w:t>中共中央党史研究室科研管理部组织编写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改革开放实录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本书出售、求购地址：https://www.jiaokey.com/book/detail/14263104.html</w:t>
      </w:r>
    </w:p>
    <w:p>
      <w:r>
        <w:t>更多相关图书推荐：https://www.jiaokey.com</w:t>
      </w:r>
    </w:p>
    <w:p>
      <w:r>
        <w:t>中共中央党史研究室科研管理部组织编写 其他作品：https://www.jiaokey.com/tag/中共中央党史研究室科研管理部组织编写.html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关键词搜索：https://www.jiaokey.com/tag/改革开放实录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