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新四军研究书目汇编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新四军研究书目汇编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本书出售、求购地址：https://www.jiaokey.com/book/detail/14263093.html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关键词搜索：https://www.jiaokey.com/tag/新四军研究书目汇编.html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