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第5辑  第74册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第5辑  第74册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本书出售、求购地址：https://www.jiaokey.com/book/detail/14262752.html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第5辑  第74册.html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