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第5辑  第25册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第5辑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本书出售、求购地址：https://www.jiaokey.com/book/detail/14262703.html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第5辑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