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第5辑  第18册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第5辑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本书出售、求购地址：https://www.jiaokey.com/book/detail/14262696.html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第5辑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