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第5辑  第13册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第5辑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本书出售、求购地址：https://www.jiaokey.com/book/detail/14262691.html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第5辑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