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第3辑  第100册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第3辑  第100册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本书出售、求购地址：https://www.jiaokey.com/book/detail/14262578.html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第3辑  第100册.html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