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第3辑  第90册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第3辑  第90册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本书出售、求购地址：https://www.jiaokey.com/book/detail/14262568.html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第3辑  第90册.html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