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明别集丛刊  第3辑  第35册 评论地址：https://www.jiaokey.com/book/detail/14262513.html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