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近三百年名家词选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2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本书出售、求购地址：https://www.jiaokey.com/book/detail/14262307.html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关键词搜索：https://www.jiaokey.com/tag/词（文学）-作品集-中国-明清时代.html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