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书名：思无邪  诗经名物图解  动物卷</w:t>
      </w:r>
    </w:p>
    <w:p>
      <w:r>
        <w:t>作者：（日）细井徇绘；程俊英译注</w:t>
      </w:r>
    </w:p>
    <w:p>
      <w:r>
        <w:t>出版社：上海:上海古籍出版社,2017.06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思无邪  诗经名物图解  动物卷 评论地址：https://www.jiaokey.com/book/detail/14262298.html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