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书名：胡适澄衷学堂日记</w:t>
      </w:r>
    </w:p>
    <w:p>
      <w:r>
        <w:t>作者：张立茂编注</w:t>
      </w:r>
    </w:p>
    <w:p>
      <w:r>
        <w:t>出版社：上海:文汇出版社,2017.03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胡适澄衷学堂日记 评论地址：https://www.jiaokey.com/book/detail/14262259.html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