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  自叙帖  欣赏与临写</w:t>
      </w:r>
    </w:p>
    <w:p>
      <w:r>
        <w:t>作者：王宏编著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怀素草书  自叙帖  欣赏与临写 评论地址：https://www.jiaokey.com/book/detail/14262253.html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