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毛泽东草书《古诗十首》欣赏与临写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毛泽东草书《古诗十首》欣赏与临写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本书出售、求购地址：https://www.jiaokey.com/book/detail/14262252.html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关键词搜索：https://www.jiaokey.com/tag/毛泽东草书《古诗十首》欣赏与临写.html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