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LTE完全指南  LTE、LTE-Advanced、SAE、VoLTE和4G移动通信  原书第2版</w:t>
      </w:r>
    </w:p>
    <w:p>
      <w:r>
        <w:rPr>
          <w:rFonts w:ascii="宋体" w:hAnsi="宋体" w:eastAsia="宋体"/>
          <w:sz w:val="24"/>
        </w:rPr>
        <w:t>Christopher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LTE完全指南  LTE、LTE-Advanced、SAE、VoLTE和4G移动通信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本书出售、求购地址：https://www.jiaokey.com/book/detail/14262196.html</w:t>
      </w:r>
    </w:p>
    <w:p>
      <w:r>
        <w:t>更多相关图书推荐：https://www.jiaokey.com</w:t>
      </w:r>
    </w:p>
    <w:p>
      <w:r>
        <w:t>Christopher Cox 其他作品：https://www.jiaokey.com/tag/Christopher Cox.html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关键词搜索：https://www.jiaokey.com/tag/LTE完全指南  LTE、LTE-Advanced、SAE、VoLTE和4G移动通信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