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书名：千古食趣  说说吃的那些事</w:t>
      </w:r>
    </w:p>
    <w:p>
      <w:r>
        <w:t>作者：杨建峰主编</w:t>
      </w:r>
    </w:p>
    <w:p>
      <w:r>
        <w:t>出版社：汕头:汕头大学出版社,2016.01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千古食趣  说说吃的那些事 评论地址：https://www.jiaokey.com/book/detail/14262195.html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