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图解汽车维修钣金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图解汽车维修钣金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本书出售、求购地址：https://www.jiaokey.com/book/detail/14262192.html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关键词搜索：https://www.jiaokey.com/tag/图解汽车维修钣金.html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