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  视频编辑实战秘技250招</w:t>
      </w:r>
    </w:p>
    <w:p>
      <w:r>
        <w:rPr>
          <w:rFonts w:ascii="宋体" w:hAnsi="宋体" w:eastAsia="宋体"/>
          <w:sz w:val="24"/>
        </w:rPr>
        <w:t>吕品品编著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  视频编辑实战秘技250招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本书出售、求购地址：https://www.jiaokey.com/book/detail/14262182.html</w:t>
      </w:r>
    </w:p>
    <w:p>
      <w:r>
        <w:t>更多相关图书推荐：https://www.jiaokey.com</w:t>
      </w:r>
    </w:p>
    <w:p>
      <w:r>
        <w:t>吕品品编著 其他作品：https://www.jiaokey.com/tag/吕品品编著.html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关键词搜索：https://www.jiaokey.com/tag/会声会影  视频编辑实战秘技250招.html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