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书名：找穴取穴全真图解  大字大图版</w:t>
      </w:r>
    </w:p>
    <w:p>
      <w:r>
        <w:t>作者：时素华编著</w:t>
      </w:r>
    </w:p>
    <w:p>
      <w:r>
        <w:t>出版社：广州:广东科技出版社,2016.08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找穴取穴全真图解  大字大图版 评论地址：https://www.jiaokey.com/book/detail/14262167.html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